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44" w:rsidRPr="001C28D1" w:rsidRDefault="00701044" w:rsidP="007010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Procesverbal</w:t>
      </w:r>
      <w:proofErr w:type="spellEnd"/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Konsultim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publik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Qyteti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Pogradec</w:t>
      </w:r>
      <w:proofErr w:type="spellEnd"/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Data</w:t>
      </w:r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1C28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/10/2024</w:t>
      </w:r>
      <w:r w:rsidRPr="001C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1C28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Ora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1C28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12</w:t>
      </w:r>
      <w:r w:rsidRPr="001C28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:00</w:t>
      </w:r>
      <w:r w:rsidRPr="001C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1C28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Vendi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Salla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Kwshillit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Bashkiak</w:t>
      </w:r>
      <w:proofErr w:type="spellEnd"/>
      <w:r w:rsidRPr="001C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sz w:val="28"/>
          <w:szCs w:val="28"/>
        </w:rPr>
        <w:t>Pogradec</w:t>
      </w:r>
      <w:proofErr w:type="spellEnd"/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Numri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i </w:t>
      </w: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pjesëmarrësve</w:t>
      </w:r>
      <w:proofErr w:type="spellEnd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Gjithë</w:t>
      </w:r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sej</w:t>
      </w:r>
      <w:proofErr w:type="spellEnd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</w:t>
      </w:r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persona </w:t>
      </w:r>
      <w:proofErr w:type="spellStart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të</w:t>
      </w:r>
      <w:proofErr w:type="spellEnd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pranishëm</w:t>
      </w:r>
      <w:proofErr w:type="spellEnd"/>
      <w:r w:rsidRPr="001C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044" w:rsidRPr="001C28D1" w:rsidRDefault="00701044" w:rsidP="0070104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Titulli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Mbledhja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rekomandimeve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prioritetet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komunitetit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Projekt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Buxhetin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Afatmesem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– 2027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Paketen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>Fiskale</w:t>
      </w:r>
      <w:proofErr w:type="spellEnd"/>
      <w:r w:rsidRPr="001C2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2025.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Pjesëmarrës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</w:t>
      </w:r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Ilir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Xhakolli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Kryetar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I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Bashkisw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Manjola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Kamolli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Kryetare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Kwshillit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Alketa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Beka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Këshilltare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Klea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Topa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(</w:t>
      </w:r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Këshilltar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Zhaneta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Elezaj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Kwshilltare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Arbwr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Male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Kwshilltar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Dritan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Babasuli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Sekretar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I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Përgjithshëm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Alma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Pano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Shefe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Kabinatit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Enjela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Karafili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Drejtore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Taksave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dhe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Tarifave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Vendore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Irsa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Karapanca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Drejtore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Financws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701044" w:rsidRPr="001C28D1" w:rsidRDefault="00701044" w:rsidP="007010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Jona Bojko </w:t>
      </w:r>
      <w:proofErr w:type="gram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Sekretare</w:t>
      </w:r>
      <w:proofErr w:type="spellEnd"/>
      <w:proofErr w:type="gram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Këshillit</w:t>
      </w:r>
      <w:proofErr w:type="spellEnd"/>
      <w:r w:rsidRPr="001C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1044" w:rsidRPr="001C28D1" w:rsidRDefault="00701044" w:rsidP="00701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Takimi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drejtohet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nga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>Nënkryetari</w:t>
      </w:r>
      <w:proofErr w:type="spellEnd"/>
      <w:r w:rsidRPr="001C28D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C28D1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Bashkisë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cili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bëri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një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prezantim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shkurtër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lidhje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me:</w:t>
      </w:r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lastRenderedPageBreak/>
        <w:t>Projekt-aktin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propozuar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realcionin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shoqërues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t>Shpjegoi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qëllimin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konsultimit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publik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t>Shtroi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pyetjet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konkrete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pjesëmarrësit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Dha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informacion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adresat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mund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dërgohen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rekomandimet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afatin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përkatës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>.</w:t>
      </w:r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t>Tregoi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kalendarin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konsultimi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sqaroi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procedurën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8D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do</w:t>
      </w:r>
      <w:proofErr w:type="gram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trajtohen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rekomandimet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>.</w:t>
      </w:r>
    </w:p>
    <w:p w:rsidR="00701044" w:rsidRPr="001C28D1" w:rsidRDefault="00701044" w:rsidP="0070104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dha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fjalën</w:t>
      </w:r>
      <w:proofErr w:type="spellEnd"/>
      <w:r w:rsidRPr="001C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sz w:val="28"/>
          <w:szCs w:val="28"/>
        </w:rPr>
        <w:t>pjesëmarrësve</w:t>
      </w:r>
      <w:proofErr w:type="spellEnd"/>
    </w:p>
    <w:p w:rsidR="00701044" w:rsidRPr="001C28D1" w:rsidRDefault="00701044" w:rsidP="00701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Pjesëmarrësit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që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morrën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fjalën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diskutuan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dhanë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rekomandimet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përkatëse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lidhje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me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cështje</w:t>
      </w:r>
      <w:r w:rsidRPr="001C28D1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që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konsultohet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janë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28D1">
        <w:rPr>
          <w:rFonts w:ascii="Times New Roman" w:hAnsi="Times New Roman" w:cs="Times New Roman"/>
          <w:b/>
          <w:sz w:val="28"/>
          <w:szCs w:val="28"/>
        </w:rPr>
        <w:t>vijon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01044" w:rsidRPr="001C28D1" w:rsidRDefault="00701044" w:rsidP="00701044">
      <w:pPr>
        <w:rPr>
          <w:rFonts w:ascii="Times New Roman" w:hAnsi="Times New Roman" w:cs="Times New Roman"/>
          <w:sz w:val="28"/>
          <w:szCs w:val="28"/>
        </w:rPr>
      </w:pPr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shtohet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rregulloren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subjekteve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,"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jene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 </w:t>
      </w:r>
      <w:proofErr w:type="spellStart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tualete</w:t>
      </w:r>
      <w:proofErr w:type="spellEnd"/>
      <w:r w:rsidRPr="001C28D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Kundershti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impiantet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pastrimit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ujrave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lokalet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bregliqenit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Lagja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Kala pa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bere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kanalet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ujrave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shiut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sinjalistika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pa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perfunduar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Rruga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Shemshi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Koroveshi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jete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nje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kalim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shtohen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koshat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mbeturinave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gjithe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qytetin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Problem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koshat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mbeturinave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tek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kryqezimi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Tregut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Rikonstruksin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Ures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mbi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liqen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Identifikimi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dhe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lirimi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hapsirave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publike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midis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pallateve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per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perdorur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Kontrolli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investimeve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cilesine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punimeve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Rrugica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midis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kalcetos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dhe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Bucimasit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degraduar</w:t>
      </w:r>
      <w:proofErr w:type="spellEnd"/>
    </w:p>
    <w:p w:rsidR="00701044" w:rsidRPr="001C28D1" w:rsidRDefault="00701044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Restaurimi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Bibliotekes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dhe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Pall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Kultures</w:t>
      </w:r>
      <w:proofErr w:type="spellEnd"/>
    </w:p>
    <w:p w:rsidR="00701044" w:rsidRPr="001C28D1" w:rsidRDefault="001C28D1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Perfundimi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rreg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varrezave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Guras</w:t>
      </w:r>
      <w:proofErr w:type="spellEnd"/>
    </w:p>
    <w:p w:rsidR="001C28D1" w:rsidRPr="001C28D1" w:rsidRDefault="001C28D1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Taraca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godines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Bashkise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rregullohet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pjesa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zyres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veteraneve</w:t>
      </w:r>
      <w:proofErr w:type="spellEnd"/>
    </w:p>
    <w:p w:rsidR="001C28D1" w:rsidRPr="001C28D1" w:rsidRDefault="001C28D1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Rreth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shkolles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Kol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Koci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vendoset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ndriçim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dhe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stola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pushuar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banoret</w:t>
      </w:r>
      <w:proofErr w:type="spellEnd"/>
    </w:p>
    <w:p w:rsidR="001C28D1" w:rsidRPr="001C28D1" w:rsidRDefault="001C28D1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Rrugica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tek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kasollja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Mitrit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kete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shkalle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poshte</w:t>
      </w:r>
      <w:proofErr w:type="spellEnd"/>
    </w:p>
    <w:p w:rsidR="001C28D1" w:rsidRPr="001C28D1" w:rsidRDefault="001C28D1" w:rsidP="00701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Rruges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Cene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Mane I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eshte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hequr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tabela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duhet</w:t>
      </w:r>
      <w:proofErr w:type="spellEnd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044">
        <w:rPr>
          <w:rFonts w:ascii="Times New Roman" w:eastAsia="Times New Roman" w:hAnsi="Times New Roman" w:cs="Times New Roman"/>
          <w:color w:val="000000"/>
          <w:sz w:val="28"/>
          <w:szCs w:val="28"/>
        </w:rPr>
        <w:t>rivendosur</w:t>
      </w:r>
      <w:proofErr w:type="spellEnd"/>
    </w:p>
    <w:p w:rsidR="00701044" w:rsidRPr="00701044" w:rsidRDefault="00701044" w:rsidP="00701044"/>
    <w:p w:rsidR="00701044" w:rsidRPr="001C28D1" w:rsidRDefault="001C28D1" w:rsidP="001C28D1">
      <w:pPr>
        <w:tabs>
          <w:tab w:val="left" w:pos="2506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</w:t>
      </w:r>
      <w:bookmarkStart w:id="0" w:name="_GoBack"/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Sekretare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1C28D1">
        <w:rPr>
          <w:rFonts w:ascii="Times New Roman" w:hAnsi="Times New Roman" w:cs="Times New Roman"/>
          <w:b/>
          <w:sz w:val="28"/>
          <w:szCs w:val="28"/>
        </w:rPr>
        <w:t>Kwshillit</w:t>
      </w:r>
      <w:proofErr w:type="spellEnd"/>
      <w:r w:rsidRPr="001C2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8D1" w:rsidRPr="001C28D1" w:rsidRDefault="001C28D1" w:rsidP="001C28D1">
      <w:pPr>
        <w:tabs>
          <w:tab w:val="left" w:pos="2506"/>
        </w:tabs>
        <w:rPr>
          <w:rFonts w:ascii="Times New Roman" w:hAnsi="Times New Roman" w:cs="Times New Roman"/>
          <w:b/>
          <w:sz w:val="28"/>
          <w:szCs w:val="28"/>
        </w:rPr>
      </w:pPr>
      <w:r w:rsidRPr="001C28D1">
        <w:rPr>
          <w:rFonts w:ascii="Times New Roman" w:hAnsi="Times New Roman" w:cs="Times New Roman"/>
          <w:b/>
          <w:sz w:val="28"/>
          <w:szCs w:val="28"/>
        </w:rPr>
        <w:tab/>
        <w:t xml:space="preserve">             Jona Bojko</w:t>
      </w:r>
    </w:p>
    <w:bookmarkEnd w:id="0"/>
    <w:p w:rsidR="00701044" w:rsidRPr="00701044" w:rsidRDefault="00701044" w:rsidP="00701044"/>
    <w:p w:rsidR="00701044" w:rsidRDefault="00701044" w:rsidP="00701044"/>
    <w:sectPr w:rsidR="0070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2A" w:rsidRDefault="00A0262A" w:rsidP="001C28D1">
      <w:pPr>
        <w:spacing w:after="0" w:line="240" w:lineRule="auto"/>
      </w:pPr>
      <w:r>
        <w:separator/>
      </w:r>
    </w:p>
  </w:endnote>
  <w:endnote w:type="continuationSeparator" w:id="0">
    <w:p w:rsidR="00A0262A" w:rsidRDefault="00A0262A" w:rsidP="001C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2A" w:rsidRDefault="00A0262A" w:rsidP="001C28D1">
      <w:pPr>
        <w:spacing w:after="0" w:line="240" w:lineRule="auto"/>
      </w:pPr>
      <w:r>
        <w:separator/>
      </w:r>
    </w:p>
  </w:footnote>
  <w:footnote w:type="continuationSeparator" w:id="0">
    <w:p w:rsidR="00A0262A" w:rsidRDefault="00A0262A" w:rsidP="001C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33D"/>
    <w:multiLevelType w:val="hybridMultilevel"/>
    <w:tmpl w:val="8666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65"/>
    <w:rsid w:val="001C28D1"/>
    <w:rsid w:val="00284EFB"/>
    <w:rsid w:val="002F6665"/>
    <w:rsid w:val="00701044"/>
    <w:rsid w:val="00A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D1"/>
  </w:style>
  <w:style w:type="paragraph" w:styleId="Footer">
    <w:name w:val="footer"/>
    <w:basedOn w:val="Normal"/>
    <w:link w:val="FooterChar"/>
    <w:uiPriority w:val="99"/>
    <w:unhideWhenUsed/>
    <w:rsid w:val="001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D1"/>
  </w:style>
  <w:style w:type="paragraph" w:styleId="Footer">
    <w:name w:val="footer"/>
    <w:basedOn w:val="Normal"/>
    <w:link w:val="FooterChar"/>
    <w:uiPriority w:val="99"/>
    <w:unhideWhenUsed/>
    <w:rsid w:val="001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dcterms:created xsi:type="dcterms:W3CDTF">2024-11-13T07:45:00Z</dcterms:created>
  <dcterms:modified xsi:type="dcterms:W3CDTF">2024-11-13T08:02:00Z</dcterms:modified>
</cp:coreProperties>
</file>